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23,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G sector Entertainment , Kakani Tower, 15, Khader Nawaz Khan Rd, Thousand Lights West, Thousand Lights, Chennai, Tamil Nadu 600006.</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Tamil Nadu, India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gsector, accessible from </w:t>
      </w:r>
      <w:hyperlink r:id="rId9">
        <w:r>
          <w:rPr>
            <w:rStyle w:val="Hyperlink"/>
          </w:rPr>
          <w:t>https://www.gsector.in/</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phone number: 090032 00099</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www.gsector.in/"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